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5010091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</w:t>
      </w:r>
      <w:r>
        <w:rPr>
          <w:rFonts w:ascii="Times New Roman" w:eastAsia="Times New Roman" w:hAnsi="Times New Roman" w:cs="Times New Roman"/>
        </w:rPr>
        <w:t xml:space="preserve"> Службе судебных </w:t>
      </w:r>
      <w:r>
        <w:rPr>
          <w:rFonts w:ascii="Times New Roman" w:eastAsia="Times New Roman" w:hAnsi="Times New Roman" w:cs="Times New Roman"/>
        </w:rPr>
        <w:t>приставов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Документов об уплате штрафа не имеет.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системы</w:t>
      </w:r>
      <w:r>
        <w:rPr>
          <w:rFonts w:ascii="Times New Roman" w:eastAsia="Times New Roman" w:hAnsi="Times New Roman" w:cs="Times New Roman"/>
        </w:rPr>
        <w:t xml:space="preserve">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выпиской из системы ГИС ГМП указанный штраф </w:t>
      </w:r>
      <w:r>
        <w:rPr>
          <w:rFonts w:ascii="Times New Roman" w:eastAsia="Times New Roman" w:hAnsi="Times New Roman" w:cs="Times New Roman"/>
        </w:rPr>
        <w:t>Кафтанниковвым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оплачен </w:t>
      </w:r>
      <w:r>
        <w:rPr>
          <w:rFonts w:ascii="Times New Roman" w:eastAsia="Times New Roman" w:hAnsi="Times New Roman" w:cs="Times New Roman"/>
        </w:rPr>
        <w:t>08.11</w:t>
      </w:r>
      <w:r>
        <w:rPr>
          <w:rFonts w:ascii="Times New Roman" w:eastAsia="Times New Roman" w:hAnsi="Times New Roman" w:cs="Times New Roman"/>
        </w:rPr>
        <w:t>.2024г., т.е. за пределами предусмотренного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0412365400285013902420176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